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7EE3" w14:textId="77777777" w:rsidR="0027151B" w:rsidRPr="00766139" w:rsidRDefault="0027151B" w:rsidP="005E0E6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37FB46A" w14:textId="419DEC89" w:rsidR="0027151B" w:rsidRPr="00167245" w:rsidRDefault="00000000" w:rsidP="005E0E60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67245">
        <w:rPr>
          <w:rFonts w:asciiTheme="majorHAnsi" w:hAnsiTheme="majorHAnsi" w:cstheme="majorHAnsi"/>
          <w:b/>
          <w:sz w:val="28"/>
          <w:szCs w:val="28"/>
        </w:rPr>
        <w:t>TÍTULO DO TRABALHO</w:t>
      </w:r>
      <w:r w:rsidR="00463B30" w:rsidRPr="0016724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67245">
        <w:rPr>
          <w:rFonts w:asciiTheme="majorHAnsi" w:hAnsiTheme="majorHAnsi" w:cstheme="majorHAnsi"/>
          <w:b/>
          <w:sz w:val="28"/>
          <w:szCs w:val="28"/>
        </w:rPr>
        <w:br/>
      </w:r>
      <w:r w:rsidR="00463B30" w:rsidRPr="00167245">
        <w:rPr>
          <w:rFonts w:asciiTheme="majorHAnsi" w:hAnsiTheme="majorHAnsi" w:cstheme="majorHAnsi"/>
          <w:b/>
          <w:sz w:val="28"/>
          <w:szCs w:val="28"/>
        </w:rPr>
        <w:t>(</w:t>
      </w:r>
      <w:r w:rsidR="00463B30" w:rsidRPr="00972FD2">
        <w:rPr>
          <w:rFonts w:asciiTheme="majorHAnsi" w:hAnsiTheme="majorHAnsi" w:cstheme="majorHAnsi"/>
          <w:b/>
          <w:color w:val="EE0000"/>
          <w:sz w:val="28"/>
          <w:szCs w:val="28"/>
        </w:rPr>
        <w:t xml:space="preserve">tudo em maiúsculas, negrito e centralizado, fonte </w:t>
      </w:r>
      <w:proofErr w:type="spellStart"/>
      <w:r w:rsidR="00463B30" w:rsidRPr="00972FD2">
        <w:rPr>
          <w:rFonts w:asciiTheme="majorHAnsi" w:hAnsiTheme="majorHAnsi" w:cstheme="majorHAnsi"/>
          <w:b/>
          <w:color w:val="EE0000"/>
          <w:sz w:val="28"/>
          <w:szCs w:val="28"/>
        </w:rPr>
        <w:t>Calibri</w:t>
      </w:r>
      <w:proofErr w:type="spellEnd"/>
      <w:r w:rsidR="00463B30" w:rsidRPr="00972FD2">
        <w:rPr>
          <w:rFonts w:asciiTheme="majorHAnsi" w:hAnsiTheme="majorHAnsi" w:cstheme="majorHAnsi"/>
          <w:b/>
          <w:color w:val="EE0000"/>
          <w:sz w:val="28"/>
          <w:szCs w:val="28"/>
        </w:rPr>
        <w:t xml:space="preserve"> 14</w:t>
      </w:r>
      <w:r w:rsidR="00463B30" w:rsidRPr="00167245">
        <w:rPr>
          <w:rFonts w:asciiTheme="majorHAnsi" w:hAnsiTheme="majorHAnsi" w:cstheme="majorHAnsi"/>
          <w:b/>
          <w:sz w:val="28"/>
          <w:szCs w:val="28"/>
        </w:rPr>
        <w:t>)</w:t>
      </w:r>
    </w:p>
    <w:p w14:paraId="75E15084" w14:textId="77777777" w:rsidR="00167245" w:rsidRDefault="00167245" w:rsidP="005E0E60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2EF3135C" w14:textId="77777777" w:rsidR="005E0E60" w:rsidRDefault="005E0E60" w:rsidP="005E0E60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38F9B23F" w14:textId="02B5072F" w:rsidR="00766139" w:rsidRPr="00972FD2" w:rsidRDefault="00463B30" w:rsidP="005E0E60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972FD2">
        <w:rPr>
          <w:rFonts w:asciiTheme="majorHAnsi" w:hAnsiTheme="majorHAnsi" w:cstheme="majorHAnsi"/>
          <w:b/>
          <w:bCs/>
          <w:sz w:val="24"/>
          <w:szCs w:val="24"/>
        </w:rPr>
        <w:t>Nome do Estudante (</w:t>
      </w:r>
      <w:r w:rsidRPr="00972FD2">
        <w:rPr>
          <w:rFonts w:asciiTheme="majorHAnsi" w:hAnsiTheme="majorHAnsi" w:cstheme="majorHAnsi"/>
          <w:b/>
          <w:bCs/>
          <w:color w:val="EE0000"/>
          <w:sz w:val="24"/>
          <w:szCs w:val="24"/>
        </w:rPr>
        <w:t xml:space="preserve">negrito, alinhado </w:t>
      </w:r>
      <w:proofErr w:type="spellStart"/>
      <w:r w:rsidRPr="00972FD2">
        <w:rPr>
          <w:rFonts w:asciiTheme="majorHAnsi" w:hAnsiTheme="majorHAnsi" w:cstheme="majorHAnsi"/>
          <w:b/>
          <w:bCs/>
          <w:color w:val="EE0000"/>
          <w:sz w:val="24"/>
          <w:szCs w:val="24"/>
        </w:rPr>
        <w:t>a</w:t>
      </w:r>
      <w:proofErr w:type="spellEnd"/>
      <w:r w:rsidRPr="00972FD2">
        <w:rPr>
          <w:rFonts w:asciiTheme="majorHAnsi" w:hAnsiTheme="majorHAnsi" w:cstheme="majorHAnsi"/>
          <w:b/>
          <w:bCs/>
          <w:color w:val="EE0000"/>
          <w:sz w:val="24"/>
          <w:szCs w:val="24"/>
        </w:rPr>
        <w:t xml:space="preserve"> direita, fonte </w:t>
      </w:r>
      <w:proofErr w:type="spellStart"/>
      <w:r w:rsidRPr="00972FD2">
        <w:rPr>
          <w:rFonts w:asciiTheme="majorHAnsi" w:hAnsiTheme="majorHAnsi" w:cstheme="majorHAnsi"/>
          <w:b/>
          <w:bCs/>
          <w:color w:val="EE0000"/>
          <w:sz w:val="24"/>
          <w:szCs w:val="24"/>
        </w:rPr>
        <w:t>Calibri</w:t>
      </w:r>
      <w:proofErr w:type="spellEnd"/>
      <w:r w:rsidRPr="00972FD2">
        <w:rPr>
          <w:rFonts w:asciiTheme="majorHAnsi" w:hAnsiTheme="majorHAnsi" w:cstheme="majorHAnsi"/>
          <w:b/>
          <w:bCs/>
          <w:color w:val="EE0000"/>
          <w:sz w:val="24"/>
          <w:szCs w:val="24"/>
        </w:rPr>
        <w:t xml:space="preserve"> 12</w:t>
      </w:r>
      <w:r w:rsidRPr="00972FD2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4AAF129C" w14:textId="7A7A25AF" w:rsidR="0027151B" w:rsidRPr="00972FD2" w:rsidRDefault="00167245" w:rsidP="005E0E60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972FD2">
        <w:rPr>
          <w:rFonts w:asciiTheme="majorHAnsi" w:hAnsiTheme="majorHAnsi" w:cstheme="majorHAnsi"/>
          <w:sz w:val="24"/>
          <w:szCs w:val="24"/>
        </w:rPr>
        <w:t>Nome do Orientador (</w:t>
      </w:r>
      <w:r w:rsidRPr="00972FD2">
        <w:rPr>
          <w:rFonts w:asciiTheme="majorHAnsi" w:hAnsiTheme="majorHAnsi" w:cstheme="majorHAnsi"/>
          <w:color w:val="EE0000"/>
          <w:sz w:val="24"/>
          <w:szCs w:val="24"/>
        </w:rPr>
        <w:t>precedido de Prof. Dr. e seguido da palavra Orientador entre parênteses</w:t>
      </w:r>
      <w:r w:rsidRPr="00972FD2">
        <w:rPr>
          <w:rFonts w:asciiTheme="majorHAnsi" w:hAnsiTheme="majorHAnsi" w:cstheme="majorHAnsi"/>
          <w:sz w:val="24"/>
          <w:szCs w:val="24"/>
        </w:rPr>
        <w:t>)</w:t>
      </w:r>
    </w:p>
    <w:p w14:paraId="3969BCB8" w14:textId="47E78857" w:rsidR="0027151B" w:rsidRPr="00972FD2" w:rsidRDefault="00167245" w:rsidP="005E0E60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972FD2">
        <w:rPr>
          <w:rFonts w:asciiTheme="majorHAnsi" w:hAnsiTheme="majorHAnsi" w:cstheme="majorHAnsi"/>
          <w:sz w:val="24"/>
          <w:szCs w:val="24"/>
        </w:rPr>
        <w:t xml:space="preserve">Nível: </w:t>
      </w:r>
      <w:r w:rsidR="00A845F4">
        <w:rPr>
          <w:rFonts w:asciiTheme="majorHAnsi" w:hAnsiTheme="majorHAnsi" w:cstheme="majorHAnsi"/>
          <w:sz w:val="24"/>
          <w:szCs w:val="24"/>
        </w:rPr>
        <w:t xml:space="preserve">indique </w:t>
      </w:r>
      <w:r w:rsidRPr="00A845F4">
        <w:rPr>
          <w:rFonts w:asciiTheme="majorHAnsi" w:hAnsiTheme="majorHAnsi" w:cstheme="majorHAnsi"/>
          <w:i/>
          <w:iCs/>
          <w:sz w:val="24"/>
          <w:szCs w:val="24"/>
        </w:rPr>
        <w:t>Mestrado</w:t>
      </w:r>
      <w:r w:rsidRPr="00972FD2">
        <w:rPr>
          <w:rFonts w:asciiTheme="majorHAnsi" w:hAnsiTheme="majorHAnsi" w:cstheme="majorHAnsi"/>
          <w:sz w:val="24"/>
          <w:szCs w:val="24"/>
        </w:rPr>
        <w:t xml:space="preserve"> ou </w:t>
      </w:r>
      <w:r w:rsidRPr="00A845F4">
        <w:rPr>
          <w:rFonts w:asciiTheme="majorHAnsi" w:hAnsiTheme="majorHAnsi" w:cstheme="majorHAnsi"/>
          <w:i/>
          <w:iCs/>
          <w:sz w:val="24"/>
          <w:szCs w:val="24"/>
        </w:rPr>
        <w:t>Doutorado</w:t>
      </w:r>
    </w:p>
    <w:p w14:paraId="2879B4B7" w14:textId="11219EC8" w:rsidR="0027151B" w:rsidRPr="00972FD2" w:rsidRDefault="00000000" w:rsidP="005E0E60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972FD2">
        <w:rPr>
          <w:rFonts w:asciiTheme="majorHAnsi" w:hAnsiTheme="majorHAnsi" w:cstheme="majorHAnsi"/>
          <w:sz w:val="24"/>
          <w:szCs w:val="24"/>
        </w:rPr>
        <w:t>Linha de Pesquisa</w:t>
      </w:r>
      <w:r w:rsidR="00972FD2" w:rsidRPr="00972FD2">
        <w:rPr>
          <w:rFonts w:asciiTheme="majorHAnsi" w:hAnsiTheme="majorHAnsi" w:cstheme="majorHAnsi"/>
          <w:sz w:val="24"/>
          <w:szCs w:val="24"/>
        </w:rPr>
        <w:t xml:space="preserve">: </w:t>
      </w:r>
      <w:r w:rsidR="00A845F4">
        <w:rPr>
          <w:rFonts w:asciiTheme="majorHAnsi" w:hAnsiTheme="majorHAnsi" w:cstheme="majorHAnsi"/>
          <w:sz w:val="24"/>
          <w:szCs w:val="24"/>
        </w:rPr>
        <w:t xml:space="preserve">informe o </w:t>
      </w:r>
      <w:r w:rsidR="00972FD2" w:rsidRPr="00972FD2">
        <w:rPr>
          <w:rFonts w:asciiTheme="majorHAnsi" w:hAnsiTheme="majorHAnsi" w:cstheme="majorHAnsi"/>
          <w:sz w:val="24"/>
          <w:szCs w:val="24"/>
        </w:rPr>
        <w:t>Nome da linha</w:t>
      </w:r>
    </w:p>
    <w:p w14:paraId="6B9C490B" w14:textId="77777777" w:rsidR="00167245" w:rsidRDefault="00167245" w:rsidP="005E0E60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7E5386A3" w14:textId="77777777" w:rsidR="005E0E60" w:rsidRDefault="005E0E60" w:rsidP="005E0E60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BBCD512" w14:textId="024ED654" w:rsidR="0027151B" w:rsidRPr="005E0E60" w:rsidRDefault="00000000" w:rsidP="005E0E6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E0E60">
        <w:rPr>
          <w:rFonts w:asciiTheme="majorHAnsi" w:hAnsiTheme="majorHAnsi" w:cstheme="majorHAnsi"/>
          <w:b/>
          <w:bCs/>
        </w:rPr>
        <w:t>Resumo</w:t>
      </w:r>
      <w:r w:rsidR="00167245" w:rsidRPr="005E0E60">
        <w:rPr>
          <w:rFonts w:asciiTheme="majorHAnsi" w:hAnsiTheme="majorHAnsi" w:cstheme="majorHAnsi"/>
        </w:rPr>
        <w:t xml:space="preserve">: </w:t>
      </w:r>
      <w:r w:rsidRPr="005E0E60">
        <w:rPr>
          <w:rFonts w:asciiTheme="majorHAnsi" w:hAnsiTheme="majorHAnsi" w:cstheme="majorHAnsi"/>
        </w:rPr>
        <w:t xml:space="preserve">Digite aqui o resumo </w:t>
      </w:r>
      <w:r w:rsidRPr="005E0E60">
        <w:rPr>
          <w:rFonts w:asciiTheme="majorHAnsi" w:hAnsiTheme="majorHAnsi" w:cstheme="majorHAnsi"/>
          <w:color w:val="EE0000"/>
        </w:rPr>
        <w:t>(até 1000 caracteres, espaço simples, parágrafo único</w:t>
      </w:r>
      <w:r w:rsidR="005E0E60">
        <w:rPr>
          <w:rFonts w:asciiTheme="majorHAnsi" w:hAnsiTheme="majorHAnsi" w:cstheme="majorHAnsi"/>
          <w:color w:val="EE0000"/>
        </w:rPr>
        <w:t xml:space="preserve">, fonte </w:t>
      </w:r>
      <w:proofErr w:type="spellStart"/>
      <w:r w:rsidR="005E0E60">
        <w:rPr>
          <w:rFonts w:asciiTheme="majorHAnsi" w:hAnsiTheme="majorHAnsi" w:cstheme="majorHAnsi"/>
          <w:color w:val="EE0000"/>
        </w:rPr>
        <w:t>Calibri</w:t>
      </w:r>
      <w:proofErr w:type="spellEnd"/>
      <w:r w:rsidR="005E0E60">
        <w:rPr>
          <w:rFonts w:asciiTheme="majorHAnsi" w:hAnsiTheme="majorHAnsi" w:cstheme="majorHAnsi"/>
          <w:color w:val="EE0000"/>
        </w:rPr>
        <w:t xml:space="preserve"> 11</w:t>
      </w:r>
      <w:r w:rsidRPr="005E0E60">
        <w:rPr>
          <w:rFonts w:asciiTheme="majorHAnsi" w:hAnsiTheme="majorHAnsi" w:cstheme="majorHAnsi"/>
          <w:color w:val="EE0000"/>
        </w:rPr>
        <w:t>)</w:t>
      </w:r>
      <w:r w:rsidRPr="005E0E60">
        <w:rPr>
          <w:rFonts w:asciiTheme="majorHAnsi" w:hAnsiTheme="majorHAnsi" w:cstheme="majorHAnsi"/>
        </w:rPr>
        <w:t>.</w:t>
      </w:r>
    </w:p>
    <w:p w14:paraId="1B15E804" w14:textId="63DCD8C5" w:rsidR="0027151B" w:rsidRPr="005E0E60" w:rsidRDefault="00000000" w:rsidP="005E0E6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E0E60">
        <w:rPr>
          <w:rFonts w:asciiTheme="majorHAnsi" w:hAnsiTheme="majorHAnsi" w:cstheme="majorHAnsi"/>
          <w:b/>
          <w:bCs/>
        </w:rPr>
        <w:t>Palavras-chave</w:t>
      </w:r>
      <w:r w:rsidR="00167245" w:rsidRPr="005E0E60">
        <w:rPr>
          <w:rFonts w:asciiTheme="majorHAnsi" w:hAnsiTheme="majorHAnsi" w:cstheme="majorHAnsi"/>
        </w:rPr>
        <w:t xml:space="preserve">: </w:t>
      </w:r>
      <w:r w:rsidRPr="005E0E60">
        <w:rPr>
          <w:rFonts w:asciiTheme="majorHAnsi" w:hAnsiTheme="majorHAnsi" w:cstheme="majorHAnsi"/>
        </w:rPr>
        <w:t xml:space="preserve">Digite aqui de 3 a 5 </w:t>
      </w:r>
      <w:r w:rsidRPr="005E0E60">
        <w:rPr>
          <w:rFonts w:asciiTheme="majorHAnsi" w:hAnsiTheme="majorHAnsi" w:cstheme="majorHAnsi"/>
          <w:color w:val="EE0000"/>
        </w:rPr>
        <w:t>palavras-chave separadas por ponto e vírgula</w:t>
      </w:r>
      <w:r w:rsidR="005E0E60">
        <w:rPr>
          <w:rFonts w:asciiTheme="majorHAnsi" w:hAnsiTheme="majorHAnsi" w:cstheme="majorHAnsi"/>
          <w:color w:val="EE0000"/>
        </w:rPr>
        <w:t xml:space="preserve">, fonte </w:t>
      </w:r>
      <w:proofErr w:type="spellStart"/>
      <w:r w:rsidR="005E0E60">
        <w:rPr>
          <w:rFonts w:asciiTheme="majorHAnsi" w:hAnsiTheme="majorHAnsi" w:cstheme="majorHAnsi"/>
          <w:color w:val="EE0000"/>
        </w:rPr>
        <w:t>Calibri</w:t>
      </w:r>
      <w:proofErr w:type="spellEnd"/>
      <w:r w:rsidR="005E0E60">
        <w:rPr>
          <w:rFonts w:asciiTheme="majorHAnsi" w:hAnsiTheme="majorHAnsi" w:cstheme="majorHAnsi"/>
          <w:color w:val="EE0000"/>
        </w:rPr>
        <w:t xml:space="preserve"> 11</w:t>
      </w:r>
      <w:r w:rsidRPr="005E0E60">
        <w:rPr>
          <w:rFonts w:asciiTheme="majorHAnsi" w:hAnsiTheme="majorHAnsi" w:cstheme="majorHAnsi"/>
        </w:rPr>
        <w:t>.</w:t>
      </w:r>
    </w:p>
    <w:p w14:paraId="1E2BE74F" w14:textId="77777777" w:rsidR="00167245" w:rsidRDefault="00167245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6832BD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729920" w14:textId="1E48BA4B" w:rsidR="0027151B" w:rsidRPr="00167245" w:rsidRDefault="00972FD2" w:rsidP="005E0E6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1. </w:t>
      </w:r>
      <w:r w:rsidRPr="00167245">
        <w:rPr>
          <w:rFonts w:asciiTheme="majorHAnsi" w:hAnsiTheme="majorHAnsi" w:cstheme="majorHAnsi"/>
          <w:b/>
          <w:bCs/>
          <w:sz w:val="24"/>
          <w:szCs w:val="24"/>
        </w:rPr>
        <w:t>Breve delimitação do tema</w:t>
      </w:r>
    </w:p>
    <w:p w14:paraId="2EBE6EA6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6938E3" w14:textId="53DBB513" w:rsidR="0027151B" w:rsidRPr="00B95D07" w:rsidRDefault="00000000" w:rsidP="005E0E60">
      <w:pPr>
        <w:spacing w:after="0" w:line="240" w:lineRule="auto"/>
        <w:jc w:val="both"/>
        <w:rPr>
          <w:rFonts w:asciiTheme="majorHAnsi" w:hAnsiTheme="majorHAnsi" w:cstheme="majorHAnsi"/>
          <w:color w:val="EE0000"/>
          <w:sz w:val="24"/>
          <w:szCs w:val="24"/>
        </w:rPr>
      </w:pPr>
      <w:r w:rsidRPr="00B95D07">
        <w:rPr>
          <w:rFonts w:asciiTheme="majorHAnsi" w:hAnsiTheme="majorHAnsi" w:cstheme="majorHAnsi"/>
          <w:color w:val="EE0000"/>
          <w:sz w:val="24"/>
          <w:szCs w:val="24"/>
        </w:rPr>
        <w:t>Digite aqui a contextualização teórica e empírica</w:t>
      </w:r>
      <w:r w:rsidR="005A1B42" w:rsidRPr="00B95D07">
        <w:rPr>
          <w:rFonts w:asciiTheme="majorHAnsi" w:hAnsiTheme="majorHAnsi" w:cstheme="majorHAnsi"/>
          <w:color w:val="EE0000"/>
          <w:sz w:val="24"/>
          <w:szCs w:val="24"/>
        </w:rPr>
        <w:t>, com problematização e justificativa d</w:t>
      </w:r>
      <w:r w:rsidR="005E0E60" w:rsidRPr="00B95D07">
        <w:rPr>
          <w:rFonts w:asciiTheme="majorHAnsi" w:hAnsiTheme="majorHAnsi" w:cstheme="majorHAnsi"/>
          <w:color w:val="EE0000"/>
          <w:sz w:val="24"/>
          <w:szCs w:val="24"/>
        </w:rPr>
        <w:t>a proposta de tema da pesquisa</w:t>
      </w:r>
      <w:r w:rsidRPr="00B95D07">
        <w:rPr>
          <w:rFonts w:asciiTheme="majorHAnsi" w:hAnsiTheme="majorHAnsi" w:cstheme="majorHAnsi"/>
          <w:color w:val="EE0000"/>
          <w:sz w:val="24"/>
          <w:szCs w:val="24"/>
        </w:rPr>
        <w:t>.</w:t>
      </w:r>
    </w:p>
    <w:p w14:paraId="67557852" w14:textId="77777777" w:rsidR="005E0E60" w:rsidRPr="00167245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D22F46" w14:textId="1DED202F" w:rsidR="00167245" w:rsidRPr="00B95D07" w:rsidRDefault="00167245" w:rsidP="00FA01BC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</w:rPr>
      </w:pPr>
      <w:r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 xml:space="preserve">ATENÇÃO: </w:t>
      </w:r>
      <w:r w:rsidR="00B95D07"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 xml:space="preserve">Ao </w:t>
      </w:r>
      <w:r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 xml:space="preserve">todo o texto </w:t>
      </w:r>
      <w:r w:rsidR="005E0E60"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 xml:space="preserve">(da seção 1 até 6) </w:t>
      </w:r>
      <w:r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 xml:space="preserve">deve ter até 25 mil caracteres (com espaços), em Fonte </w:t>
      </w:r>
      <w:proofErr w:type="spellStart"/>
      <w:r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>Calibri</w:t>
      </w:r>
      <w:proofErr w:type="spellEnd"/>
      <w:r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 xml:space="preserve"> 12, espaço simples, formato </w:t>
      </w:r>
      <w:proofErr w:type="spellStart"/>
      <w:r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>doc</w:t>
      </w:r>
      <w:proofErr w:type="spellEnd"/>
      <w:r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 xml:space="preserve"> ou </w:t>
      </w:r>
      <w:proofErr w:type="spellStart"/>
      <w:r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>docx</w:t>
      </w:r>
      <w:proofErr w:type="spellEnd"/>
      <w:r w:rsidRPr="00B95D07">
        <w:rPr>
          <w:rFonts w:ascii="Calibri" w:eastAsia="Calibri" w:hAnsi="Calibri" w:cs="Calibri"/>
          <w:b/>
          <w:bCs/>
          <w:i/>
          <w:iCs/>
          <w:color w:val="EE0000"/>
          <w:sz w:val="24"/>
          <w:szCs w:val="24"/>
          <w:highlight w:val="yellow"/>
        </w:rPr>
        <w:t xml:space="preserve">. </w:t>
      </w:r>
    </w:p>
    <w:p w14:paraId="59FCE5B4" w14:textId="77777777" w:rsidR="00167245" w:rsidRDefault="00167245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3AD0FD4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B85B9E" w14:textId="48B391C5" w:rsidR="0027151B" w:rsidRPr="00972FD2" w:rsidRDefault="00972FD2" w:rsidP="005E0E6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2. </w:t>
      </w:r>
      <w:r w:rsidRPr="00972FD2">
        <w:rPr>
          <w:rFonts w:asciiTheme="majorHAnsi" w:hAnsiTheme="majorHAnsi" w:cstheme="majorHAnsi"/>
          <w:b/>
          <w:bCs/>
          <w:sz w:val="24"/>
          <w:szCs w:val="24"/>
        </w:rPr>
        <w:t>Objetivos</w:t>
      </w:r>
    </w:p>
    <w:p w14:paraId="36AE32B2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9F9FAD" w14:textId="2E74174A" w:rsidR="0027151B" w:rsidRPr="00B95D07" w:rsidRDefault="00000000" w:rsidP="005E0E60">
      <w:pPr>
        <w:spacing w:after="0" w:line="240" w:lineRule="auto"/>
        <w:jc w:val="both"/>
        <w:rPr>
          <w:rFonts w:asciiTheme="majorHAnsi" w:hAnsiTheme="majorHAnsi" w:cstheme="majorHAnsi"/>
          <w:color w:val="EE0000"/>
          <w:sz w:val="24"/>
          <w:szCs w:val="24"/>
        </w:rPr>
      </w:pPr>
      <w:r w:rsidRPr="00B95D07">
        <w:rPr>
          <w:rFonts w:asciiTheme="majorHAnsi" w:hAnsiTheme="majorHAnsi" w:cstheme="majorHAnsi"/>
          <w:color w:val="EE0000"/>
          <w:sz w:val="24"/>
          <w:szCs w:val="24"/>
        </w:rPr>
        <w:t>Digite aqui o objetivo geral e os específicos.</w:t>
      </w:r>
    </w:p>
    <w:p w14:paraId="6089F2EC" w14:textId="77777777" w:rsidR="00167245" w:rsidRDefault="00167245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34A8FD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BDA39D" w14:textId="5D3F3066" w:rsidR="0027151B" w:rsidRPr="00972FD2" w:rsidRDefault="00972FD2" w:rsidP="005E0E6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3. </w:t>
      </w:r>
      <w:r w:rsidRPr="00972FD2">
        <w:rPr>
          <w:rFonts w:asciiTheme="majorHAnsi" w:hAnsiTheme="majorHAnsi" w:cstheme="majorHAnsi"/>
          <w:b/>
          <w:bCs/>
          <w:sz w:val="24"/>
          <w:szCs w:val="24"/>
        </w:rPr>
        <w:t>Metodologia</w:t>
      </w:r>
    </w:p>
    <w:p w14:paraId="15105406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33A89F1" w14:textId="5E2A3A6D" w:rsidR="0027151B" w:rsidRPr="00B95D07" w:rsidRDefault="00000000" w:rsidP="005E0E60">
      <w:pPr>
        <w:spacing w:after="0" w:line="240" w:lineRule="auto"/>
        <w:jc w:val="both"/>
        <w:rPr>
          <w:rFonts w:asciiTheme="majorHAnsi" w:hAnsiTheme="majorHAnsi" w:cstheme="majorHAnsi"/>
          <w:color w:val="EE0000"/>
          <w:sz w:val="24"/>
          <w:szCs w:val="24"/>
        </w:rPr>
      </w:pPr>
      <w:r w:rsidRPr="00B95D07">
        <w:rPr>
          <w:rFonts w:asciiTheme="majorHAnsi" w:hAnsiTheme="majorHAnsi" w:cstheme="majorHAnsi"/>
          <w:color w:val="EE0000"/>
          <w:sz w:val="24"/>
          <w:szCs w:val="24"/>
        </w:rPr>
        <w:t xml:space="preserve">Digite aqui a descrição da abordagem, </w:t>
      </w:r>
      <w:r w:rsidR="00734612" w:rsidRPr="00B95D07">
        <w:rPr>
          <w:rFonts w:asciiTheme="majorHAnsi" w:hAnsiTheme="majorHAnsi" w:cstheme="majorHAnsi"/>
          <w:color w:val="EE0000"/>
          <w:sz w:val="24"/>
          <w:szCs w:val="24"/>
        </w:rPr>
        <w:t xml:space="preserve">instrumentos e </w:t>
      </w:r>
      <w:r w:rsidRPr="00B95D07">
        <w:rPr>
          <w:rFonts w:asciiTheme="majorHAnsi" w:hAnsiTheme="majorHAnsi" w:cstheme="majorHAnsi"/>
          <w:color w:val="EE0000"/>
          <w:sz w:val="24"/>
          <w:szCs w:val="24"/>
        </w:rPr>
        <w:t xml:space="preserve">técnicas de coleta e </w:t>
      </w:r>
      <w:r w:rsidR="00734612" w:rsidRPr="00B95D07">
        <w:rPr>
          <w:rFonts w:asciiTheme="majorHAnsi" w:hAnsiTheme="majorHAnsi" w:cstheme="majorHAnsi"/>
          <w:color w:val="EE0000"/>
          <w:sz w:val="24"/>
          <w:szCs w:val="24"/>
        </w:rPr>
        <w:t xml:space="preserve">proposta </w:t>
      </w:r>
      <w:r w:rsidRPr="00B95D07">
        <w:rPr>
          <w:rFonts w:asciiTheme="majorHAnsi" w:hAnsiTheme="majorHAnsi" w:cstheme="majorHAnsi"/>
          <w:color w:val="EE0000"/>
          <w:sz w:val="24"/>
          <w:szCs w:val="24"/>
        </w:rPr>
        <w:t>análise</w:t>
      </w:r>
      <w:r w:rsidR="00734612" w:rsidRPr="00B95D07">
        <w:rPr>
          <w:rFonts w:asciiTheme="majorHAnsi" w:hAnsiTheme="majorHAnsi" w:cstheme="majorHAnsi"/>
          <w:color w:val="EE0000"/>
          <w:sz w:val="24"/>
          <w:szCs w:val="24"/>
        </w:rPr>
        <w:t xml:space="preserve"> de dados</w:t>
      </w:r>
      <w:r w:rsidRPr="00B95D07">
        <w:rPr>
          <w:rFonts w:asciiTheme="majorHAnsi" w:hAnsiTheme="majorHAnsi" w:cstheme="majorHAnsi"/>
          <w:color w:val="EE0000"/>
          <w:sz w:val="24"/>
          <w:szCs w:val="24"/>
        </w:rPr>
        <w:t>.</w:t>
      </w:r>
    </w:p>
    <w:p w14:paraId="60BF9CFE" w14:textId="77777777" w:rsidR="00167245" w:rsidRDefault="00167245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6E05469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911A0B" w14:textId="54E23D72" w:rsidR="005A1B42" w:rsidRPr="00972FD2" w:rsidRDefault="005A1B42" w:rsidP="005E0E6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4. </w:t>
      </w:r>
      <w:r w:rsidRPr="00972FD2">
        <w:rPr>
          <w:rFonts w:asciiTheme="majorHAnsi" w:hAnsiTheme="majorHAnsi" w:cstheme="majorHAnsi"/>
          <w:b/>
          <w:bCs/>
          <w:sz w:val="24"/>
          <w:szCs w:val="24"/>
        </w:rPr>
        <w:t>Cronograma / Fases da pesquisa</w:t>
      </w:r>
    </w:p>
    <w:p w14:paraId="26D1EAD2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A0D55D" w14:textId="0C86B4C7" w:rsidR="005A1B42" w:rsidRPr="00B95D07" w:rsidRDefault="005A1B42" w:rsidP="005E0E60">
      <w:pPr>
        <w:spacing w:after="0" w:line="240" w:lineRule="auto"/>
        <w:jc w:val="both"/>
        <w:rPr>
          <w:rFonts w:asciiTheme="majorHAnsi" w:hAnsiTheme="majorHAnsi" w:cstheme="majorHAnsi"/>
          <w:color w:val="EE0000"/>
          <w:sz w:val="24"/>
          <w:szCs w:val="24"/>
        </w:rPr>
      </w:pPr>
      <w:r w:rsidRPr="00B95D07">
        <w:rPr>
          <w:rFonts w:asciiTheme="majorHAnsi" w:hAnsiTheme="majorHAnsi" w:cstheme="majorHAnsi"/>
          <w:color w:val="EE0000"/>
          <w:sz w:val="24"/>
          <w:szCs w:val="24"/>
        </w:rPr>
        <w:t>Inserir aqui uma tabela/quadro com etapas e prazos da pesquisa.</w:t>
      </w:r>
    </w:p>
    <w:p w14:paraId="16072831" w14:textId="77777777" w:rsidR="005A1B42" w:rsidRDefault="005A1B42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549BAE" w14:textId="77777777" w:rsidR="005E0E60" w:rsidRPr="00167245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CA961B" w14:textId="5B694B73" w:rsidR="0027151B" w:rsidRPr="00972FD2" w:rsidRDefault="005A1B42" w:rsidP="005E0E6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972FD2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972FD2">
        <w:rPr>
          <w:rFonts w:asciiTheme="majorHAnsi" w:hAnsiTheme="majorHAnsi" w:cstheme="majorHAnsi"/>
          <w:b/>
          <w:bCs/>
          <w:sz w:val="24"/>
          <w:szCs w:val="24"/>
        </w:rPr>
        <w:t>Resultados parciais ou esperados</w:t>
      </w:r>
    </w:p>
    <w:p w14:paraId="19D49C8E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ED3C16" w14:textId="081146C5" w:rsidR="0027151B" w:rsidRPr="00B95D07" w:rsidRDefault="00000000" w:rsidP="005E0E60">
      <w:pPr>
        <w:spacing w:after="0" w:line="240" w:lineRule="auto"/>
        <w:jc w:val="both"/>
        <w:rPr>
          <w:rFonts w:asciiTheme="majorHAnsi" w:hAnsiTheme="majorHAnsi" w:cstheme="majorHAnsi"/>
          <w:color w:val="EE0000"/>
          <w:sz w:val="24"/>
          <w:szCs w:val="24"/>
        </w:rPr>
      </w:pPr>
      <w:r w:rsidRPr="00B95D07">
        <w:rPr>
          <w:rFonts w:asciiTheme="majorHAnsi" w:hAnsiTheme="majorHAnsi" w:cstheme="majorHAnsi"/>
          <w:color w:val="EE0000"/>
          <w:sz w:val="24"/>
          <w:szCs w:val="24"/>
        </w:rPr>
        <w:lastRenderedPageBreak/>
        <w:t>Digite aqui os resultados já obtidos ou projeções esperadas.</w:t>
      </w:r>
    </w:p>
    <w:p w14:paraId="2CDE1236" w14:textId="77777777" w:rsidR="00167245" w:rsidRDefault="00167245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34F5225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1672C9" w14:textId="7A592EEA" w:rsidR="0027151B" w:rsidRPr="00972FD2" w:rsidRDefault="00972FD2" w:rsidP="005E0E6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6. </w:t>
      </w:r>
      <w:r w:rsidRPr="00972FD2">
        <w:rPr>
          <w:rFonts w:asciiTheme="majorHAnsi" w:hAnsiTheme="majorHAnsi" w:cstheme="majorHAnsi"/>
          <w:b/>
          <w:bCs/>
          <w:sz w:val="24"/>
          <w:szCs w:val="24"/>
        </w:rPr>
        <w:t>Referências</w:t>
      </w:r>
    </w:p>
    <w:p w14:paraId="787DAAE0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3E4065" w14:textId="450F56B1" w:rsidR="0027151B" w:rsidRPr="00B95D07" w:rsidRDefault="00000000" w:rsidP="005E0E60">
      <w:pPr>
        <w:spacing w:after="0" w:line="240" w:lineRule="auto"/>
        <w:jc w:val="both"/>
        <w:rPr>
          <w:rFonts w:asciiTheme="majorHAnsi" w:hAnsiTheme="majorHAnsi" w:cstheme="majorHAnsi"/>
          <w:color w:val="EE0000"/>
          <w:sz w:val="24"/>
          <w:szCs w:val="24"/>
        </w:rPr>
      </w:pPr>
      <w:r w:rsidRPr="00B95D07">
        <w:rPr>
          <w:rFonts w:asciiTheme="majorHAnsi" w:hAnsiTheme="majorHAnsi" w:cstheme="majorHAnsi"/>
          <w:color w:val="EE0000"/>
          <w:sz w:val="24"/>
          <w:szCs w:val="24"/>
        </w:rPr>
        <w:t xml:space="preserve">Listar as referências </w:t>
      </w:r>
      <w:r w:rsidR="005A1B42" w:rsidRPr="00B95D07">
        <w:rPr>
          <w:rFonts w:asciiTheme="majorHAnsi" w:hAnsiTheme="majorHAnsi" w:cstheme="majorHAnsi"/>
          <w:color w:val="EE0000"/>
          <w:sz w:val="24"/>
          <w:szCs w:val="24"/>
        </w:rPr>
        <w:t xml:space="preserve">(citadas no texto), </w:t>
      </w:r>
      <w:r w:rsidRPr="00B95D07">
        <w:rPr>
          <w:rFonts w:asciiTheme="majorHAnsi" w:hAnsiTheme="majorHAnsi" w:cstheme="majorHAnsi"/>
          <w:color w:val="EE0000"/>
          <w:sz w:val="24"/>
          <w:szCs w:val="24"/>
        </w:rPr>
        <w:t>de acordo com a norma ABNT NBR 6023:2018.</w:t>
      </w:r>
    </w:p>
    <w:p w14:paraId="019E08E6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3EC82E2" w14:textId="77777777" w:rsidR="005E0E60" w:rsidRDefault="005E0E60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47C276" w14:textId="77777777" w:rsidR="00AE1E78" w:rsidRDefault="00AE1E78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50D0DC" w14:textId="5945C8B2" w:rsidR="00AE1E78" w:rsidRDefault="00AE1E78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E1E78">
        <w:rPr>
          <w:rFonts w:asciiTheme="majorHAnsi" w:hAnsiTheme="majorHAnsi" w:cstheme="majorHAnsi"/>
          <w:sz w:val="24"/>
          <w:szCs w:val="24"/>
          <w:highlight w:val="yellow"/>
        </w:rPr>
        <w:t>//////////////////////////////</w:t>
      </w:r>
    </w:p>
    <w:p w14:paraId="4AB87382" w14:textId="77777777" w:rsidR="00AE1E78" w:rsidRPr="00AE1E78" w:rsidRDefault="00AE1E78" w:rsidP="00AE1E7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342429" w14:textId="5FC26222" w:rsidR="00AE1E78" w:rsidRPr="00CE6169" w:rsidRDefault="00AE1E78" w:rsidP="00CE6169">
      <w:pPr>
        <w:shd w:val="clear" w:color="auto" w:fill="FFC000"/>
        <w:spacing w:after="0" w:line="240" w:lineRule="auto"/>
        <w:jc w:val="both"/>
        <w:rPr>
          <w:rFonts w:asciiTheme="majorHAnsi" w:hAnsiTheme="majorHAnsi" w:cstheme="majorHAnsi"/>
          <w:b/>
          <w:bCs/>
          <w:color w:val="EE0000"/>
          <w:sz w:val="28"/>
          <w:szCs w:val="28"/>
        </w:rPr>
      </w:pPr>
      <w:r w:rsidRPr="00CE6169">
        <w:rPr>
          <w:rFonts w:asciiTheme="majorHAnsi" w:hAnsiTheme="majorHAnsi" w:cstheme="majorHAnsi"/>
          <w:b/>
          <w:bCs/>
          <w:color w:val="EE0000"/>
          <w:sz w:val="28"/>
          <w:szCs w:val="28"/>
        </w:rPr>
        <w:t xml:space="preserve">Checklist Final de Revisão </w:t>
      </w:r>
      <w:r w:rsidR="00CE6169" w:rsidRPr="00CE6169">
        <w:rPr>
          <w:rFonts w:asciiTheme="majorHAnsi" w:hAnsiTheme="majorHAnsi" w:cstheme="majorHAnsi"/>
          <w:b/>
          <w:bCs/>
          <w:color w:val="EE0000"/>
          <w:sz w:val="28"/>
          <w:szCs w:val="28"/>
        </w:rPr>
        <w:t>(apagar ao final)</w:t>
      </w:r>
    </w:p>
    <w:p w14:paraId="685BFBE1" w14:textId="77777777" w:rsidR="00AE1E78" w:rsidRPr="00CE6169" w:rsidRDefault="00AE1E78" w:rsidP="00AE1E78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Antes de enviar, verifique atentamente se o seu trabalho atende aos seguintes pontos:</w:t>
      </w:r>
    </w:p>
    <w:p w14:paraId="2BDACF6A" w14:textId="392FBBAB" w:rsidR="00AE1E78" w:rsidRPr="00CE6169" w:rsidRDefault="00AE1E78" w:rsidP="00AE1E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O Título está em </w:t>
      </w:r>
      <w:proofErr w:type="spellStart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Calibri</w:t>
      </w:r>
      <w:proofErr w:type="spellEnd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 14, negrito, MAIÚSCULO e centralizado? </w:t>
      </w:r>
    </w:p>
    <w:p w14:paraId="0453E5D6" w14:textId="09DFCE28" w:rsidR="00AE1E78" w:rsidRPr="00CE6169" w:rsidRDefault="00AE1E78" w:rsidP="00AE1E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O bloco de identificação (autor, orientador, etc.) está alinhado à direita e em </w:t>
      </w:r>
      <w:proofErr w:type="spellStart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Calibri</w:t>
      </w:r>
      <w:proofErr w:type="spellEnd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 12? </w:t>
      </w:r>
    </w:p>
    <w:p w14:paraId="21A4EB6E" w14:textId="400AE342" w:rsidR="00AE1E78" w:rsidRPr="00CE6169" w:rsidRDefault="00AE1E78" w:rsidP="00AE1E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O Resumo está em </w:t>
      </w:r>
      <w:proofErr w:type="spellStart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Calibri</w:t>
      </w:r>
      <w:proofErr w:type="spellEnd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 11, tem até 1000 caracteres e está em parágrafo único? </w:t>
      </w:r>
    </w:p>
    <w:p w14:paraId="4EE8A6A3" w14:textId="183B8FDE" w:rsidR="00AE1E78" w:rsidRPr="00CE6169" w:rsidRDefault="00AE1E78" w:rsidP="00AE1E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As Palavras-chave estão em </w:t>
      </w:r>
      <w:proofErr w:type="spellStart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Calibri</w:t>
      </w:r>
      <w:proofErr w:type="spellEnd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 11 e separadas por ponto e vírgula? </w:t>
      </w:r>
    </w:p>
    <w:p w14:paraId="4E4DA696" w14:textId="1AC5257B" w:rsidR="00AE1E78" w:rsidRPr="00CE6169" w:rsidRDefault="00AE1E78" w:rsidP="00AE1E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O corpo do texto (seções 1 a 6) está em </w:t>
      </w:r>
      <w:proofErr w:type="spellStart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Calibri</w:t>
      </w:r>
      <w:proofErr w:type="spellEnd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 12 e com espaçamento simples? </w:t>
      </w:r>
    </w:p>
    <w:p w14:paraId="13FCAD80" w14:textId="726B55BD" w:rsidR="00AE1E78" w:rsidRPr="00CE6169" w:rsidRDefault="00AE1E78" w:rsidP="00AE1E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O total de caracteres (seções 1-6) está abaixo do limite de 25.000 (com espaços)? </w:t>
      </w:r>
    </w:p>
    <w:p w14:paraId="5F98B548" w14:textId="6FA6F0A8" w:rsidR="00AE1E78" w:rsidRPr="00CE6169" w:rsidRDefault="00AE1E78" w:rsidP="00AE1E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Todas as referências citadas no texto estão listadas na seção 6, em ordem alfabética e no padrão ABNT? </w:t>
      </w:r>
    </w:p>
    <w:p w14:paraId="006F6453" w14:textId="3BBFC6D6" w:rsidR="00AE1E78" w:rsidRPr="00CE6169" w:rsidRDefault="00AE1E78" w:rsidP="00AE1E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Você apagou todos os comentários em vermelho do modelo? O texto final deve estar inteiramente na cor preta. </w:t>
      </w:r>
    </w:p>
    <w:p w14:paraId="4C687D79" w14:textId="5E369960" w:rsidR="00AE1E78" w:rsidRPr="00CE6169" w:rsidRDefault="00AE1E78" w:rsidP="00AE1E7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O arquivo está salvo em formato .PDF? Guardar a versão editável (em .</w:t>
      </w:r>
      <w:proofErr w:type="spellStart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docx</w:t>
      </w:r>
      <w:proofErr w:type="spellEnd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 ou .</w:t>
      </w:r>
      <w:proofErr w:type="spellStart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odt</w:t>
      </w:r>
      <w:proofErr w:type="spellEnd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) para possíveis ajustes e correções da versão final do texto que comporá os anais do evento.</w:t>
      </w:r>
    </w:p>
    <w:p w14:paraId="5FA26312" w14:textId="77777777" w:rsidR="00AE1E78" w:rsidRPr="00CE6169" w:rsidRDefault="00AE1E78" w:rsidP="00AE1E78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7578FBC8" w14:textId="77777777" w:rsidR="00A845F4" w:rsidRPr="00CE6169" w:rsidRDefault="00A845F4" w:rsidP="005E0E60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29A45A2D" w14:textId="15C7F274" w:rsidR="00A845F4" w:rsidRPr="00CE6169" w:rsidRDefault="00A845F4" w:rsidP="00A845F4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b/>
          <w:bCs/>
          <w:color w:val="E36C0A" w:themeColor="accent6" w:themeShade="BF"/>
          <w:sz w:val="24"/>
          <w:szCs w:val="24"/>
          <w:highlight w:val="yellow"/>
        </w:rPr>
        <w:t>EXEMPLO DE CABEÇALH</w:t>
      </w:r>
      <w:r w:rsidR="00D97FC3" w:rsidRPr="00CE6169">
        <w:rPr>
          <w:rFonts w:asciiTheme="majorHAnsi" w:hAnsiTheme="majorHAnsi" w:cstheme="majorHAnsi"/>
          <w:b/>
          <w:bCs/>
          <w:color w:val="E36C0A" w:themeColor="accent6" w:themeShade="BF"/>
          <w:sz w:val="24"/>
          <w:szCs w:val="24"/>
          <w:highlight w:val="yellow"/>
        </w:rPr>
        <w:t>O (Apagar ao final)</w:t>
      </w:r>
    </w:p>
    <w:p w14:paraId="24A2C540" w14:textId="77777777" w:rsidR="00A845F4" w:rsidRPr="00CE6169" w:rsidRDefault="00A845F4" w:rsidP="005E0E60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3B17B53D" w14:textId="7777777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center"/>
        <w:rPr>
          <w:rFonts w:asciiTheme="majorHAnsi" w:hAnsiTheme="majorHAnsi" w:cstheme="majorHAnsi"/>
          <w:b/>
          <w:color w:val="E36C0A" w:themeColor="accent6" w:themeShade="BF"/>
          <w:sz w:val="28"/>
          <w:szCs w:val="28"/>
        </w:rPr>
      </w:pPr>
    </w:p>
    <w:p w14:paraId="5D6BF380" w14:textId="36963262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center"/>
        <w:rPr>
          <w:rFonts w:asciiTheme="majorHAnsi" w:hAnsiTheme="majorHAnsi" w:cstheme="majorHAnsi"/>
          <w:b/>
          <w:color w:val="E36C0A" w:themeColor="accent6" w:themeShade="BF"/>
          <w:sz w:val="28"/>
          <w:szCs w:val="28"/>
        </w:rPr>
      </w:pPr>
      <w:r w:rsidRPr="00CE6169">
        <w:rPr>
          <w:rFonts w:asciiTheme="majorHAnsi" w:hAnsiTheme="majorHAnsi" w:cstheme="majorHAnsi"/>
          <w:b/>
          <w:color w:val="E36C0A" w:themeColor="accent6" w:themeShade="BF"/>
          <w:sz w:val="28"/>
          <w:szCs w:val="28"/>
        </w:rPr>
        <w:t>ANÁLISE DA RELAÇÃO ENTRE EDUCAÇÃO, CULTURA E SUBJETIVIDADE</w:t>
      </w:r>
    </w:p>
    <w:p w14:paraId="14E6B6CD" w14:textId="7777777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right"/>
        <w:rPr>
          <w:rFonts w:asciiTheme="majorHAnsi" w:hAnsiTheme="majorHAnsi" w:cstheme="majorHAnsi"/>
          <w:b/>
          <w:bCs/>
          <w:color w:val="E36C0A" w:themeColor="accent6" w:themeShade="BF"/>
          <w:sz w:val="24"/>
          <w:szCs w:val="24"/>
        </w:rPr>
      </w:pPr>
    </w:p>
    <w:p w14:paraId="1D9971C1" w14:textId="7777777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right"/>
        <w:rPr>
          <w:rFonts w:asciiTheme="majorHAnsi" w:hAnsiTheme="majorHAnsi" w:cstheme="majorHAnsi"/>
          <w:b/>
          <w:bCs/>
          <w:color w:val="E36C0A" w:themeColor="accent6" w:themeShade="BF"/>
          <w:sz w:val="24"/>
          <w:szCs w:val="24"/>
        </w:rPr>
      </w:pPr>
    </w:p>
    <w:p w14:paraId="35410D07" w14:textId="72E10016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right"/>
        <w:rPr>
          <w:rFonts w:asciiTheme="majorHAnsi" w:hAnsiTheme="majorHAnsi" w:cstheme="majorHAnsi"/>
          <w:b/>
          <w:bCs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b/>
          <w:bCs/>
          <w:color w:val="E36C0A" w:themeColor="accent6" w:themeShade="BF"/>
          <w:sz w:val="24"/>
          <w:szCs w:val="24"/>
        </w:rPr>
        <w:t>João Souza Pereira</w:t>
      </w:r>
    </w:p>
    <w:p w14:paraId="1B9D8768" w14:textId="3CCD3198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right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Profa. Dra. Maria Silva (Orientador)</w:t>
      </w:r>
    </w:p>
    <w:p w14:paraId="05606DA9" w14:textId="26F479C0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right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Nível: Mestrado</w:t>
      </w:r>
    </w:p>
    <w:p w14:paraId="5F5BADCE" w14:textId="0BEF72F3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right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Linha de Pesquisa: Educação, Cultura e Subjetividade</w:t>
      </w:r>
    </w:p>
    <w:p w14:paraId="2BD4C3C4" w14:textId="7777777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right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1C670AA6" w14:textId="7777777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right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381050FB" w14:textId="095D6D52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</w:rPr>
      </w:pPr>
      <w:r w:rsidRPr="00CE6169">
        <w:rPr>
          <w:rFonts w:asciiTheme="majorHAnsi" w:hAnsiTheme="majorHAnsi" w:cstheme="majorHAnsi"/>
          <w:b/>
          <w:bCs/>
          <w:color w:val="E36C0A" w:themeColor="accent6" w:themeShade="BF"/>
        </w:rPr>
        <w:t>Resumo</w:t>
      </w:r>
      <w:r w:rsidRPr="00CE6169">
        <w:rPr>
          <w:rFonts w:asciiTheme="majorHAnsi" w:hAnsiTheme="majorHAnsi" w:cstheme="majorHAnsi"/>
          <w:color w:val="E36C0A" w:themeColor="accent6" w:themeShade="BF"/>
        </w:rPr>
        <w:t xml:space="preserve">: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</w:t>
      </w:r>
      <w:r w:rsidRPr="00CE6169">
        <w:rPr>
          <w:rFonts w:asciiTheme="majorHAnsi" w:hAnsiTheme="majorHAnsi" w:cstheme="majorHAnsi"/>
          <w:color w:val="E36C0A" w:themeColor="accent6" w:themeShade="BF"/>
        </w:rPr>
        <w:lastRenderedPageBreak/>
        <w:t>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 Digite aqui o resumo.</w:t>
      </w:r>
    </w:p>
    <w:p w14:paraId="64FF7C62" w14:textId="3894D954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</w:rPr>
      </w:pPr>
      <w:r w:rsidRPr="00CE6169">
        <w:rPr>
          <w:rFonts w:asciiTheme="majorHAnsi" w:hAnsiTheme="majorHAnsi" w:cstheme="majorHAnsi"/>
          <w:b/>
          <w:bCs/>
          <w:color w:val="E36C0A" w:themeColor="accent6" w:themeShade="BF"/>
        </w:rPr>
        <w:t>Palavras-chave</w:t>
      </w:r>
      <w:r w:rsidRPr="00CE6169">
        <w:rPr>
          <w:rFonts w:asciiTheme="majorHAnsi" w:hAnsiTheme="majorHAnsi" w:cstheme="majorHAnsi"/>
          <w:color w:val="E36C0A" w:themeColor="accent6" w:themeShade="BF"/>
        </w:rPr>
        <w:t>: Palavra 1</w:t>
      </w:r>
      <w:r w:rsidR="00D97FC3" w:rsidRPr="00CE6169">
        <w:rPr>
          <w:rFonts w:asciiTheme="majorHAnsi" w:hAnsiTheme="majorHAnsi" w:cstheme="majorHAnsi"/>
          <w:color w:val="E36C0A" w:themeColor="accent6" w:themeShade="BF"/>
        </w:rPr>
        <w:t>;</w:t>
      </w:r>
      <w:r w:rsidRPr="00CE6169">
        <w:rPr>
          <w:rFonts w:asciiTheme="majorHAnsi" w:hAnsiTheme="majorHAnsi" w:cstheme="majorHAnsi"/>
          <w:color w:val="E36C0A" w:themeColor="accent6" w:themeShade="BF"/>
        </w:rPr>
        <w:t xml:space="preserve"> Palavra 2</w:t>
      </w:r>
      <w:r w:rsidR="00D97FC3" w:rsidRPr="00CE6169">
        <w:rPr>
          <w:rFonts w:asciiTheme="majorHAnsi" w:hAnsiTheme="majorHAnsi" w:cstheme="majorHAnsi"/>
          <w:color w:val="E36C0A" w:themeColor="accent6" w:themeShade="BF"/>
        </w:rPr>
        <w:t>;</w:t>
      </w:r>
      <w:r w:rsidRPr="00CE6169">
        <w:rPr>
          <w:rFonts w:asciiTheme="majorHAnsi" w:hAnsiTheme="majorHAnsi" w:cstheme="majorHAnsi"/>
          <w:color w:val="E36C0A" w:themeColor="accent6" w:themeShade="BF"/>
        </w:rPr>
        <w:t xml:space="preserve"> Palavra 3</w:t>
      </w:r>
      <w:r w:rsidR="00D97FC3" w:rsidRPr="00CE6169">
        <w:rPr>
          <w:rFonts w:asciiTheme="majorHAnsi" w:hAnsiTheme="majorHAnsi" w:cstheme="majorHAnsi"/>
          <w:color w:val="E36C0A" w:themeColor="accent6" w:themeShade="BF"/>
        </w:rPr>
        <w:t>;</w:t>
      </w:r>
      <w:r w:rsidRPr="00CE6169">
        <w:rPr>
          <w:rFonts w:asciiTheme="majorHAnsi" w:hAnsiTheme="majorHAnsi" w:cstheme="majorHAnsi"/>
          <w:color w:val="E36C0A" w:themeColor="accent6" w:themeShade="BF"/>
        </w:rPr>
        <w:t xml:space="preserve"> Palavra 4.</w:t>
      </w:r>
    </w:p>
    <w:p w14:paraId="445034AF" w14:textId="7777777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5401F803" w14:textId="7777777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6A946E25" w14:textId="7777777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both"/>
        <w:rPr>
          <w:rFonts w:asciiTheme="majorHAnsi" w:hAnsiTheme="majorHAnsi" w:cstheme="majorHAnsi"/>
          <w:b/>
          <w:bCs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b/>
          <w:bCs/>
          <w:color w:val="E36C0A" w:themeColor="accent6" w:themeShade="BF"/>
          <w:sz w:val="24"/>
          <w:szCs w:val="24"/>
        </w:rPr>
        <w:t>1. Breve delimitação do tema</w:t>
      </w:r>
    </w:p>
    <w:p w14:paraId="5B526039" w14:textId="7777777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38539537" w14:textId="0D4B79F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Xxx </w:t>
      </w:r>
      <w:proofErr w:type="spellStart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xxxxx</w:t>
      </w:r>
      <w:proofErr w:type="spellEnd"/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 xml:space="preserve"> xxx</w:t>
      </w:r>
    </w:p>
    <w:p w14:paraId="27D3CAF9" w14:textId="77777777" w:rsidR="00A845F4" w:rsidRPr="00CE6169" w:rsidRDefault="00A845F4" w:rsidP="00A845F4">
      <w:pPr>
        <w:pBdr>
          <w:top w:val="single" w:sz="2" w:space="1" w:color="EE0000"/>
          <w:left w:val="single" w:sz="2" w:space="4" w:color="EE0000"/>
          <w:bottom w:val="single" w:sz="2" w:space="1" w:color="EE0000"/>
          <w:right w:val="single" w:sz="2" w:space="4" w:color="EE0000"/>
        </w:pBdr>
        <w:shd w:val="clear" w:color="auto" w:fill="FDE9D9" w:themeFill="accent6" w:themeFillTint="33"/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51DBFF3A" w14:textId="77777777" w:rsidR="00A845F4" w:rsidRPr="00CE6169" w:rsidRDefault="00A845F4" w:rsidP="005E0E60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637B0CEB" w14:textId="77777777" w:rsidR="00AE1E78" w:rsidRPr="00CE6169" w:rsidRDefault="00AE1E78" w:rsidP="00AE1E78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Agradecemos por conferir todos os detalhes para alinharmos os trabalhos às expectativas do evento.</w:t>
      </w:r>
    </w:p>
    <w:p w14:paraId="02AB7D19" w14:textId="77777777" w:rsidR="00AE1E78" w:rsidRPr="00CE6169" w:rsidRDefault="00AE1E78" w:rsidP="00AE1E78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Desejamos um ótimo evento a vocês e bom trabalho!</w:t>
      </w:r>
    </w:p>
    <w:p w14:paraId="3D7DA86A" w14:textId="77777777" w:rsidR="00AE1E78" w:rsidRPr="00CE6169" w:rsidRDefault="00AE1E78" w:rsidP="00AE1E78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5288CE36" w14:textId="48E61342" w:rsidR="00AE1E78" w:rsidRPr="00CE6169" w:rsidRDefault="00AE1E78" w:rsidP="00AE1E78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Cordialmente,</w:t>
      </w:r>
    </w:p>
    <w:p w14:paraId="0A9F4A82" w14:textId="7D0F2407" w:rsidR="00AE1E78" w:rsidRPr="00CE6169" w:rsidRDefault="00AE1E78" w:rsidP="00AE1E78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  <w:r w:rsidRPr="00CE6169">
        <w:rPr>
          <w:rFonts w:asciiTheme="majorHAnsi" w:hAnsiTheme="majorHAnsi" w:cstheme="majorHAnsi"/>
          <w:color w:val="E36C0A" w:themeColor="accent6" w:themeShade="BF"/>
          <w:sz w:val="24"/>
          <w:szCs w:val="24"/>
        </w:rPr>
        <w:t>A Comissão Organizadora</w:t>
      </w:r>
    </w:p>
    <w:p w14:paraId="302FAA0E" w14:textId="77777777" w:rsidR="00A845F4" w:rsidRPr="00CE6169" w:rsidRDefault="00A845F4" w:rsidP="005E0E60">
      <w:pPr>
        <w:spacing w:after="0" w:line="240" w:lineRule="auto"/>
        <w:jc w:val="both"/>
        <w:rPr>
          <w:rFonts w:asciiTheme="majorHAnsi" w:hAnsiTheme="majorHAnsi" w:cstheme="majorHAnsi"/>
          <w:color w:val="E36C0A" w:themeColor="accent6" w:themeShade="BF"/>
          <w:sz w:val="24"/>
          <w:szCs w:val="24"/>
        </w:rPr>
      </w:pPr>
    </w:p>
    <w:p w14:paraId="03591B32" w14:textId="77777777" w:rsidR="00A845F4" w:rsidRDefault="00A845F4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A07A01" w14:textId="77777777" w:rsidR="00A845F4" w:rsidRPr="00167245" w:rsidRDefault="00A845F4" w:rsidP="005E0E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A845F4" w:rsidRPr="00167245" w:rsidSect="00604DC5">
      <w:headerReference w:type="default" r:id="rId8"/>
      <w:footerReference w:type="default" r:id="rId9"/>
      <w:pgSz w:w="12240" w:h="15840"/>
      <w:pgMar w:top="1843" w:right="1418" w:bottom="1418" w:left="1418" w:header="720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F8BB" w14:textId="77777777" w:rsidR="00907A7A" w:rsidRDefault="00907A7A" w:rsidP="00766139">
      <w:pPr>
        <w:spacing w:after="0" w:line="240" w:lineRule="auto"/>
      </w:pPr>
      <w:r>
        <w:separator/>
      </w:r>
    </w:p>
  </w:endnote>
  <w:endnote w:type="continuationSeparator" w:id="0">
    <w:p w14:paraId="63A03DC6" w14:textId="77777777" w:rsidR="00907A7A" w:rsidRDefault="00907A7A" w:rsidP="0076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57A9" w14:textId="1FCE259C" w:rsidR="00D042A4" w:rsidRPr="00EB6D5E" w:rsidRDefault="00EB6D5E" w:rsidP="00972FD2">
    <w:pPr>
      <w:pBdr>
        <w:top w:val="thinThickSmallGap" w:sz="12" w:space="1" w:color="4F6228" w:themeColor="accent3" w:themeShade="80"/>
      </w:pBdr>
      <w:spacing w:after="0" w:line="240" w:lineRule="auto"/>
      <w:rPr>
        <w:rFonts w:asciiTheme="majorHAnsi" w:hAnsiTheme="majorHAnsi" w:cstheme="majorHAnsi"/>
        <w:b/>
        <w:bCs/>
        <w:color w:val="4F6228" w:themeColor="accent3" w:themeShade="80"/>
        <w:sz w:val="20"/>
        <w:szCs w:val="20"/>
      </w:rPr>
    </w:pPr>
    <w:r w:rsidRPr="00EB6D5E">
      <w:rPr>
        <w:b/>
        <w:bCs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2C142D9" wp14:editId="3B596ED9">
          <wp:simplePos x="0" y="0"/>
          <wp:positionH relativeFrom="column">
            <wp:posOffset>4652645</wp:posOffset>
          </wp:positionH>
          <wp:positionV relativeFrom="paragraph">
            <wp:posOffset>8346</wp:posOffset>
          </wp:positionV>
          <wp:extent cx="552450" cy="383540"/>
          <wp:effectExtent l="0" t="0" r="0" b="0"/>
          <wp:wrapNone/>
          <wp:docPr id="1910433530" name="Imagem 3" descr="Logotipos para uso acadêmico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ipos para uso acadêmico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FD2" w:rsidRPr="00972FD2">
      <w:rPr>
        <w:rFonts w:asciiTheme="majorHAnsi" w:hAnsiTheme="majorHAnsi" w:cstheme="majorHAnsi"/>
        <w:color w:val="4F6228" w:themeColor="accent3" w:themeShade="80"/>
        <w:sz w:val="8"/>
        <w:szCs w:val="8"/>
      </w:rPr>
      <w:br/>
    </w:r>
    <w:r w:rsidR="00D042A4" w:rsidRPr="00EB6D5E">
      <w:rPr>
        <w:rFonts w:asciiTheme="majorHAnsi" w:hAnsiTheme="majorHAnsi" w:cstheme="majorHAnsi"/>
        <w:b/>
        <w:bCs/>
        <w:color w:val="4F6228" w:themeColor="accent3" w:themeShade="80"/>
        <w:sz w:val="20"/>
        <w:szCs w:val="20"/>
      </w:rPr>
      <w:t>Programa de Pós-Graduação em Educação | Universidade Federal de São Carlos</w:t>
    </w:r>
    <w:r w:rsidR="00972FD2" w:rsidRPr="00EB6D5E">
      <w:rPr>
        <w:rFonts w:asciiTheme="majorHAnsi" w:hAnsiTheme="majorHAnsi" w:cstheme="majorHAnsi"/>
        <w:b/>
        <w:bCs/>
        <w:color w:val="4F6228" w:themeColor="accent3" w:themeShade="80"/>
        <w:sz w:val="20"/>
        <w:szCs w:val="20"/>
      </w:rPr>
      <w:t xml:space="preserve">   </w:t>
    </w:r>
    <w:r>
      <w:rPr>
        <w:rFonts w:asciiTheme="majorHAnsi" w:hAnsiTheme="majorHAnsi" w:cstheme="majorHAnsi"/>
        <w:b/>
        <w:bCs/>
        <w:color w:val="4F6228" w:themeColor="accent3" w:themeShade="80"/>
        <w:sz w:val="20"/>
        <w:szCs w:val="20"/>
      </w:rPr>
      <w:t xml:space="preserve">                                              </w:t>
    </w:r>
    <w:proofErr w:type="gramStart"/>
    <w:r>
      <w:rPr>
        <w:rFonts w:asciiTheme="majorHAnsi" w:hAnsiTheme="majorHAnsi" w:cstheme="majorHAnsi"/>
        <w:b/>
        <w:bCs/>
        <w:color w:val="4F6228" w:themeColor="accent3" w:themeShade="80"/>
        <w:sz w:val="20"/>
        <w:szCs w:val="20"/>
      </w:rPr>
      <w:t xml:space="preserve">   </w:t>
    </w:r>
    <w:r w:rsidRPr="00EB6D5E">
      <w:rPr>
        <w:rFonts w:asciiTheme="majorHAnsi" w:hAnsiTheme="majorHAnsi" w:cstheme="majorHAnsi"/>
        <w:color w:val="4F6228" w:themeColor="accent3" w:themeShade="80"/>
        <w:sz w:val="20"/>
        <w:szCs w:val="20"/>
      </w:rPr>
      <w:t>[</w:t>
    </w:r>
    <w:proofErr w:type="gramEnd"/>
    <w:r>
      <w:rPr>
        <w:rFonts w:asciiTheme="majorHAnsi" w:hAnsiTheme="majorHAnsi" w:cstheme="majorHAnsi"/>
        <w:color w:val="4F6228" w:themeColor="accent3" w:themeShade="80"/>
        <w:sz w:val="20"/>
        <w:szCs w:val="20"/>
      </w:rPr>
      <w:t xml:space="preserve"> </w:t>
    </w:r>
    <w:r w:rsidRPr="00EB6D5E">
      <w:rPr>
        <w:rFonts w:asciiTheme="majorHAnsi" w:hAnsiTheme="majorHAnsi" w:cstheme="majorHAnsi"/>
        <w:color w:val="4F6228" w:themeColor="accent3" w:themeShade="80"/>
        <w:sz w:val="20"/>
        <w:szCs w:val="20"/>
      </w:rPr>
      <w:fldChar w:fldCharType="begin"/>
    </w:r>
    <w:r w:rsidRPr="00EB6D5E">
      <w:rPr>
        <w:rFonts w:asciiTheme="majorHAnsi" w:hAnsiTheme="majorHAnsi" w:cstheme="majorHAnsi"/>
        <w:color w:val="4F6228" w:themeColor="accent3" w:themeShade="80"/>
        <w:sz w:val="20"/>
        <w:szCs w:val="20"/>
      </w:rPr>
      <w:instrText>PAGE   \* MERGEFORMAT</w:instrText>
    </w:r>
    <w:r w:rsidRPr="00EB6D5E">
      <w:rPr>
        <w:rFonts w:asciiTheme="majorHAnsi" w:hAnsiTheme="majorHAnsi" w:cstheme="majorHAnsi"/>
        <w:color w:val="4F6228" w:themeColor="accent3" w:themeShade="80"/>
        <w:sz w:val="20"/>
        <w:szCs w:val="20"/>
      </w:rPr>
      <w:fldChar w:fldCharType="separate"/>
    </w:r>
    <w:r w:rsidRPr="00EB6D5E">
      <w:rPr>
        <w:rFonts w:asciiTheme="majorHAnsi" w:hAnsiTheme="majorHAnsi" w:cstheme="majorHAnsi"/>
        <w:color w:val="4F6228" w:themeColor="accent3" w:themeShade="80"/>
        <w:sz w:val="20"/>
        <w:szCs w:val="20"/>
      </w:rPr>
      <w:t>1</w:t>
    </w:r>
    <w:r w:rsidRPr="00EB6D5E">
      <w:rPr>
        <w:rFonts w:asciiTheme="majorHAnsi" w:hAnsiTheme="majorHAnsi" w:cstheme="majorHAnsi"/>
        <w:color w:val="4F6228" w:themeColor="accent3" w:themeShade="80"/>
        <w:sz w:val="20"/>
        <w:szCs w:val="20"/>
      </w:rPr>
      <w:fldChar w:fldCharType="end"/>
    </w:r>
    <w:r>
      <w:rPr>
        <w:rFonts w:asciiTheme="majorHAnsi" w:hAnsiTheme="majorHAnsi" w:cstheme="majorHAnsi"/>
        <w:color w:val="4F6228" w:themeColor="accent3" w:themeShade="80"/>
        <w:sz w:val="20"/>
        <w:szCs w:val="20"/>
      </w:rPr>
      <w:t xml:space="preserve"> </w:t>
    </w:r>
    <w:r w:rsidRPr="00EB6D5E">
      <w:rPr>
        <w:rFonts w:asciiTheme="majorHAnsi" w:hAnsiTheme="majorHAnsi" w:cstheme="majorHAnsi"/>
        <w:color w:val="4F6228" w:themeColor="accent3" w:themeShade="80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8406" w14:textId="77777777" w:rsidR="00907A7A" w:rsidRDefault="00907A7A" w:rsidP="00766139">
      <w:pPr>
        <w:spacing w:after="0" w:line="240" w:lineRule="auto"/>
      </w:pPr>
      <w:r>
        <w:separator/>
      </w:r>
    </w:p>
  </w:footnote>
  <w:footnote w:type="continuationSeparator" w:id="0">
    <w:p w14:paraId="128E6AA1" w14:textId="77777777" w:rsidR="00907A7A" w:rsidRDefault="00907A7A" w:rsidP="0076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7504" w14:textId="62894EBB" w:rsidR="00D042A4" w:rsidRPr="00D042A4" w:rsidRDefault="00972FD2" w:rsidP="00972FD2">
    <w:pPr>
      <w:pBdr>
        <w:bottom w:val="thinThickSmallGap" w:sz="12" w:space="1" w:color="4F6228" w:themeColor="accent3" w:themeShade="80"/>
      </w:pBdr>
      <w:spacing w:after="0" w:line="240" w:lineRule="auto"/>
      <w:rPr>
        <w:rFonts w:asciiTheme="majorHAnsi" w:hAnsiTheme="majorHAnsi" w:cstheme="majorHAnsi"/>
        <w:b/>
        <w:bCs/>
        <w:color w:val="215868" w:themeColor="accent5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D9E13B" wp14:editId="459B22E5">
          <wp:simplePos x="0" y="0"/>
          <wp:positionH relativeFrom="column">
            <wp:posOffset>4424045</wp:posOffset>
          </wp:positionH>
          <wp:positionV relativeFrom="paragraph">
            <wp:posOffset>-38100</wp:posOffset>
          </wp:positionV>
          <wp:extent cx="1549400" cy="506095"/>
          <wp:effectExtent l="0" t="0" r="0" b="8255"/>
          <wp:wrapNone/>
          <wp:docPr id="391671700" name="Imagem 2" descr="Logotipos para uso acadêmico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s para uso acadêmico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2A4" w:rsidRPr="00D042A4">
      <w:rPr>
        <w:rFonts w:asciiTheme="majorHAnsi" w:hAnsiTheme="majorHAnsi" w:cstheme="majorHAnsi"/>
        <w:b/>
        <w:bCs/>
        <w:color w:val="215868" w:themeColor="accent5" w:themeShade="80"/>
        <w:sz w:val="28"/>
        <w:szCs w:val="28"/>
      </w:rPr>
      <w:t xml:space="preserve">Seminário de Teses e Dissertações </w:t>
    </w:r>
    <w:proofErr w:type="spellStart"/>
    <w:r w:rsidR="00D042A4" w:rsidRPr="00D042A4">
      <w:rPr>
        <w:rFonts w:asciiTheme="majorHAnsi" w:hAnsiTheme="majorHAnsi" w:cstheme="majorHAnsi"/>
        <w:b/>
        <w:bCs/>
        <w:color w:val="215868" w:themeColor="accent5" w:themeShade="80"/>
        <w:sz w:val="28"/>
        <w:szCs w:val="28"/>
      </w:rPr>
      <w:t>PPGE</w:t>
    </w:r>
    <w:proofErr w:type="spellEnd"/>
    <w:r w:rsidR="00D042A4" w:rsidRPr="00D042A4">
      <w:rPr>
        <w:rFonts w:asciiTheme="majorHAnsi" w:hAnsiTheme="majorHAnsi" w:cstheme="majorHAnsi"/>
        <w:b/>
        <w:bCs/>
        <w:color w:val="215868" w:themeColor="accent5" w:themeShade="80"/>
        <w:sz w:val="28"/>
        <w:szCs w:val="28"/>
      </w:rPr>
      <w:t>-UFSCa</w:t>
    </w:r>
    <w:r w:rsidR="00540103">
      <w:rPr>
        <w:rFonts w:asciiTheme="majorHAnsi" w:hAnsiTheme="majorHAnsi" w:cstheme="majorHAnsi"/>
        <w:b/>
        <w:bCs/>
        <w:color w:val="215868" w:themeColor="accent5" w:themeShade="80"/>
        <w:sz w:val="28"/>
        <w:szCs w:val="28"/>
      </w:rPr>
      <w:t>r | 2025</w:t>
    </w:r>
  </w:p>
  <w:p w14:paraId="2B37FEDD" w14:textId="6A810BA4" w:rsidR="00766139" w:rsidRPr="00EB6D5E" w:rsidRDefault="00D042A4" w:rsidP="00972FD2">
    <w:pPr>
      <w:pBdr>
        <w:bottom w:val="thinThickSmallGap" w:sz="12" w:space="1" w:color="4F6228" w:themeColor="accent3" w:themeShade="80"/>
      </w:pBdr>
      <w:spacing w:after="0" w:line="360" w:lineRule="auto"/>
      <w:rPr>
        <w:rFonts w:asciiTheme="majorHAnsi" w:hAnsiTheme="majorHAnsi" w:cstheme="majorHAnsi"/>
        <w:color w:val="4A442A" w:themeColor="background2" w:themeShade="40"/>
        <w:sz w:val="24"/>
        <w:szCs w:val="24"/>
      </w:rPr>
    </w:pPr>
    <w:r w:rsidRPr="00EB6D5E">
      <w:rPr>
        <w:rFonts w:asciiTheme="majorHAnsi" w:hAnsiTheme="majorHAnsi" w:cstheme="majorHAnsi"/>
        <w:color w:val="4A442A" w:themeColor="background2" w:themeShade="40"/>
        <w:sz w:val="24"/>
        <w:szCs w:val="24"/>
      </w:rPr>
      <w:t>São Carlos-SP | 24 a 28</w:t>
    </w:r>
    <w:r w:rsidR="00463B30" w:rsidRPr="00EB6D5E">
      <w:rPr>
        <w:rFonts w:asciiTheme="majorHAnsi" w:hAnsiTheme="majorHAnsi" w:cstheme="majorHAnsi"/>
        <w:color w:val="4A442A" w:themeColor="background2" w:themeShade="40"/>
        <w:sz w:val="24"/>
        <w:szCs w:val="24"/>
      </w:rPr>
      <w:t xml:space="preserve"> de novembro de </w:t>
    </w:r>
    <w:r w:rsidRPr="00EB6D5E">
      <w:rPr>
        <w:rFonts w:asciiTheme="majorHAnsi" w:hAnsiTheme="majorHAnsi" w:cstheme="majorHAnsi"/>
        <w:color w:val="4A442A" w:themeColor="background2" w:themeShade="40"/>
        <w:sz w:val="24"/>
        <w:szCs w:val="24"/>
      </w:rPr>
      <w:t xml:space="preserve">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F53E40"/>
    <w:multiLevelType w:val="hybridMultilevel"/>
    <w:tmpl w:val="315047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85808"/>
    <w:multiLevelType w:val="hybridMultilevel"/>
    <w:tmpl w:val="F71459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712366">
    <w:abstractNumId w:val="8"/>
  </w:num>
  <w:num w:numId="2" w16cid:durableId="764375531">
    <w:abstractNumId w:val="6"/>
  </w:num>
  <w:num w:numId="3" w16cid:durableId="1822228543">
    <w:abstractNumId w:val="5"/>
  </w:num>
  <w:num w:numId="4" w16cid:durableId="772164079">
    <w:abstractNumId w:val="4"/>
  </w:num>
  <w:num w:numId="5" w16cid:durableId="537744133">
    <w:abstractNumId w:val="7"/>
  </w:num>
  <w:num w:numId="6" w16cid:durableId="1315570312">
    <w:abstractNumId w:val="3"/>
  </w:num>
  <w:num w:numId="7" w16cid:durableId="2011177989">
    <w:abstractNumId w:val="2"/>
  </w:num>
  <w:num w:numId="8" w16cid:durableId="218178059">
    <w:abstractNumId w:val="1"/>
  </w:num>
  <w:num w:numId="9" w16cid:durableId="1192260301">
    <w:abstractNumId w:val="0"/>
  </w:num>
  <w:num w:numId="10" w16cid:durableId="615647649">
    <w:abstractNumId w:val="9"/>
  </w:num>
  <w:num w:numId="11" w16cid:durableId="1792438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7245"/>
    <w:rsid w:val="0027151B"/>
    <w:rsid w:val="0029639D"/>
    <w:rsid w:val="00326F90"/>
    <w:rsid w:val="00463B30"/>
    <w:rsid w:val="00540103"/>
    <w:rsid w:val="005A1B42"/>
    <w:rsid w:val="005E0E60"/>
    <w:rsid w:val="00604DC5"/>
    <w:rsid w:val="006C64AF"/>
    <w:rsid w:val="00734612"/>
    <w:rsid w:val="00766139"/>
    <w:rsid w:val="008A122E"/>
    <w:rsid w:val="008E14B1"/>
    <w:rsid w:val="00907A7A"/>
    <w:rsid w:val="00921142"/>
    <w:rsid w:val="00953946"/>
    <w:rsid w:val="00972FD2"/>
    <w:rsid w:val="009D7EE2"/>
    <w:rsid w:val="00A23DC8"/>
    <w:rsid w:val="00A845F4"/>
    <w:rsid w:val="00AA1D8D"/>
    <w:rsid w:val="00AE1E78"/>
    <w:rsid w:val="00B47730"/>
    <w:rsid w:val="00B95D07"/>
    <w:rsid w:val="00CB0664"/>
    <w:rsid w:val="00CE6169"/>
    <w:rsid w:val="00D042A4"/>
    <w:rsid w:val="00D97FC3"/>
    <w:rsid w:val="00EB6D5E"/>
    <w:rsid w:val="00FA01BC"/>
    <w:rsid w:val="00FC45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F78700"/>
  <w14:defaultImageDpi w14:val="300"/>
  <w15:docId w15:val="{602175A4-C869-4443-8936-D0A365C8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F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581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Mill</cp:lastModifiedBy>
  <cp:revision>8</cp:revision>
  <dcterms:created xsi:type="dcterms:W3CDTF">2025-08-30T17:47:00Z</dcterms:created>
  <dcterms:modified xsi:type="dcterms:W3CDTF">2025-10-02T20:31:00Z</dcterms:modified>
  <cp:category/>
</cp:coreProperties>
</file>